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5A43" w14:textId="77777777" w:rsidR="00580FC9" w:rsidRPr="006D63B0" w:rsidRDefault="00822913" w:rsidP="005B150D">
      <w:pPr>
        <w:pStyle w:val="Titel"/>
        <w:rPr>
          <w:lang w:val="en-GB"/>
        </w:rPr>
      </w:pPr>
      <w:bookmarkStart w:id="0" w:name="_Hlk4426613"/>
      <w:bookmarkStart w:id="1" w:name="_Hlk8044706"/>
      <w:r w:rsidRPr="006D63B0">
        <w:rPr>
          <w:lang w:val="en-GB"/>
        </w:rPr>
        <w:t>Application objection written exam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6D63B0" w14:paraId="0251E8A2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1BB177E9" w14:textId="77777777" w:rsidR="00C20F1C" w:rsidRPr="006D63B0" w:rsidRDefault="00822913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  <w:lang w:val="en-GB"/>
              </w:rPr>
            </w:pPr>
            <w:bookmarkStart w:id="2" w:name="_Hlk525646232"/>
            <w:bookmarkEnd w:id="0"/>
            <w:r w:rsidRPr="006D63B0">
              <w:rPr>
                <w:rFonts w:ascii="Arial" w:hAnsi="Arial" w:cs="Arial"/>
                <w:b/>
                <w:szCs w:val="18"/>
                <w:lang w:val="en-GB"/>
              </w:rPr>
              <w:t>Personal specifications of candidate</w:t>
            </w:r>
          </w:p>
        </w:tc>
      </w:tr>
      <w:tr w:rsidR="00822913" w:rsidRPr="006D63B0" w14:paraId="6E62A7AF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56512A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t xml:space="preserve">Title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748895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6D63B0">
              <w:rPr>
                <w:rFonts w:ascii="Arial" w:hAnsi="Arial" w:cs="Arial"/>
                <w:szCs w:val="18"/>
                <w:lang w:val="en-GB"/>
              </w:rPr>
              <w:instrText xml:space="preserve"> FORMCHECKBOX </w:instrText>
            </w:r>
            <w:r w:rsidR="00A01A0C">
              <w:rPr>
                <w:rFonts w:ascii="Arial" w:hAnsi="Arial" w:cs="Arial"/>
                <w:szCs w:val="18"/>
                <w:lang w:val="en-GB"/>
              </w:rPr>
            </w:r>
            <w:r w:rsidR="00A01A0C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end"/>
            </w:r>
            <w:bookmarkEnd w:id="3"/>
            <w:r w:rsidRPr="006D63B0">
              <w:rPr>
                <w:rFonts w:ascii="Arial" w:hAnsi="Arial" w:cs="Arial"/>
                <w:szCs w:val="18"/>
                <w:lang w:val="en-GB"/>
              </w:rPr>
              <w:t xml:space="preserve"> Mr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A8A22E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6D63B0">
              <w:rPr>
                <w:rFonts w:ascii="Arial" w:hAnsi="Arial" w:cs="Arial"/>
                <w:szCs w:val="18"/>
                <w:lang w:val="en-GB"/>
              </w:rPr>
              <w:instrText xml:space="preserve"> FORMCHECKBOX </w:instrText>
            </w:r>
            <w:r w:rsidR="00A01A0C">
              <w:rPr>
                <w:rFonts w:ascii="Arial" w:hAnsi="Arial" w:cs="Arial"/>
                <w:szCs w:val="18"/>
                <w:lang w:val="en-GB"/>
              </w:rPr>
            </w:r>
            <w:r w:rsidR="00A01A0C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end"/>
            </w:r>
            <w:bookmarkEnd w:id="4"/>
            <w:r w:rsidRPr="006D63B0">
              <w:rPr>
                <w:rFonts w:ascii="Arial" w:hAnsi="Arial" w:cs="Arial"/>
                <w:szCs w:val="18"/>
                <w:lang w:val="en-GB"/>
              </w:rPr>
              <w:t xml:space="preserve"> Ms</w:t>
            </w:r>
          </w:p>
        </w:tc>
      </w:tr>
      <w:tr w:rsidR="00822913" w:rsidRPr="006D63B0" w14:paraId="77B6A74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C7D0C5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t>First 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1A0FA7E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3B0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6D63B0">
              <w:rPr>
                <w:rFonts w:ascii="Arial" w:hAnsi="Arial" w:cs="Arial"/>
                <w:szCs w:val="18"/>
                <w:lang w:val="en-GB"/>
              </w:rPr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  <w:tr w:rsidR="00822913" w:rsidRPr="006D63B0" w14:paraId="4B09FD16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3D8559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t>Last 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43186B8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3B0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6D63B0">
              <w:rPr>
                <w:rFonts w:ascii="Arial" w:hAnsi="Arial" w:cs="Arial"/>
                <w:szCs w:val="18"/>
                <w:lang w:val="en-GB"/>
              </w:rPr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  <w:tr w:rsidR="00822913" w:rsidRPr="006D63B0" w14:paraId="4DB5B8E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3F1054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t>Street / No. (private)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3625076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3B0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6D63B0">
              <w:rPr>
                <w:rFonts w:ascii="Arial" w:hAnsi="Arial" w:cs="Arial"/>
                <w:szCs w:val="18"/>
                <w:lang w:val="en-GB"/>
              </w:rPr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  <w:tr w:rsidR="00822913" w:rsidRPr="006D63B0" w14:paraId="1D64565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8431D1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t>Postal code / City (private)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D77F0FA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3B0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6D63B0">
              <w:rPr>
                <w:rFonts w:ascii="Arial" w:hAnsi="Arial" w:cs="Arial"/>
                <w:szCs w:val="18"/>
                <w:lang w:val="en-GB"/>
              </w:rPr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  <w:tr w:rsidR="00822913" w:rsidRPr="006D63B0" w14:paraId="1D85C45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508E23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t>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69A258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3B0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6D63B0">
              <w:rPr>
                <w:rFonts w:ascii="Arial" w:hAnsi="Arial" w:cs="Arial"/>
                <w:szCs w:val="18"/>
                <w:lang w:val="en-GB"/>
              </w:rPr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</w:tbl>
    <w:p w14:paraId="2FCA0430" w14:textId="77777777" w:rsidR="00C20F1C" w:rsidRPr="006D63B0" w:rsidRDefault="00C20F1C">
      <w:pPr>
        <w:rPr>
          <w:lang w:val="en-GB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6D63B0" w14:paraId="122DD17C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740F8352" w14:textId="77777777" w:rsidR="00174148" w:rsidRPr="006D63B0" w:rsidRDefault="006D63B0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  <w:lang w:val="en-GB"/>
              </w:rPr>
            </w:pPr>
            <w:r w:rsidRPr="006D63B0">
              <w:rPr>
                <w:rFonts w:ascii="Arial" w:hAnsi="Arial" w:cs="Arial"/>
                <w:b/>
                <w:szCs w:val="18"/>
                <w:lang w:val="en-GB"/>
              </w:rPr>
              <w:t>Exam specifications</w:t>
            </w:r>
          </w:p>
        </w:tc>
      </w:tr>
      <w:tr w:rsidR="00822913" w:rsidRPr="006D63B0" w14:paraId="000121B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2CA3CB8" w14:textId="77777777" w:rsidR="00822913" w:rsidRPr="006D63B0" w:rsidRDefault="00822913" w:rsidP="0082291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  <w:r w:rsidRPr="006D63B0">
              <w:rPr>
                <w:rFonts w:ascii="Arial" w:hAnsi="Arial" w:cs="Arial"/>
                <w:szCs w:val="18"/>
                <w:lang w:val="en-GB" w:eastAsia="fr-CH"/>
              </w:rPr>
              <w:t>Name of partial written exam</w:t>
            </w:r>
          </w:p>
          <w:p w14:paraId="23881AF0" w14:textId="77777777" w:rsidR="00822913" w:rsidRPr="006D63B0" w:rsidRDefault="00822913" w:rsidP="0082291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377E3697" w14:textId="77777777" w:rsidR="00822913" w:rsidRPr="006D63B0" w:rsidRDefault="00822913" w:rsidP="00822913">
            <w:pPr>
              <w:spacing w:before="120" w:after="120"/>
              <w:rPr>
                <w:rFonts w:ascii="Arial" w:hAnsi="Arial" w:cs="Arial"/>
                <w:szCs w:val="18"/>
                <w:lang w:val="en-GB"/>
              </w:rPr>
            </w:pPr>
            <w:r w:rsidRPr="006D63B0">
              <w:rPr>
                <w:rFonts w:ascii="Arial" w:hAnsi="Arial" w:cs="Arial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3B0">
              <w:rPr>
                <w:rFonts w:ascii="Arial" w:hAnsi="Arial" w:cs="Arial"/>
                <w:szCs w:val="18"/>
                <w:lang w:val="en-GB"/>
              </w:rPr>
              <w:instrText xml:space="preserve"> FORMTEXT </w:instrText>
            </w:r>
            <w:r w:rsidRPr="006D63B0">
              <w:rPr>
                <w:rFonts w:ascii="Arial" w:hAnsi="Arial" w:cs="Arial"/>
                <w:szCs w:val="18"/>
                <w:lang w:val="en-GB"/>
              </w:rPr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separate"/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noProof/>
                <w:szCs w:val="18"/>
                <w:lang w:val="en-GB"/>
              </w:rPr>
              <w:t> </w:t>
            </w:r>
            <w:r w:rsidRPr="006D63B0">
              <w:rPr>
                <w:rFonts w:ascii="Arial" w:hAnsi="Arial" w:cs="Arial"/>
                <w:szCs w:val="18"/>
                <w:lang w:val="en-GB"/>
              </w:rPr>
              <w:fldChar w:fldCharType="end"/>
            </w:r>
          </w:p>
        </w:tc>
      </w:tr>
      <w:tr w:rsidR="00822913" w:rsidRPr="006D63B0" w14:paraId="6FF96D4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67626D1" w14:textId="77777777" w:rsidR="00822913" w:rsidRPr="006D63B0" w:rsidRDefault="00822913" w:rsidP="0082291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  <w:r w:rsidRPr="006D63B0">
              <w:rPr>
                <w:rFonts w:ascii="Arial" w:hAnsi="Arial" w:cs="Arial"/>
                <w:szCs w:val="18"/>
                <w:lang w:val="en-GB" w:eastAsia="fr-CH"/>
              </w:rPr>
              <w:t>Certification programme</w:t>
            </w:r>
          </w:p>
        </w:tc>
        <w:sdt>
          <w:sdtPr>
            <w:rPr>
              <w:rFonts w:ascii="Arial" w:hAnsi="Arial" w:cs="Arial"/>
              <w:szCs w:val="18"/>
              <w:lang w:val="en-GB"/>
            </w:rPr>
            <w:id w:val="-1114284521"/>
            <w:placeholder>
              <w:docPart w:val="EF04DBB1A7774ED79B08B7637F911258"/>
            </w:placeholder>
            <w:showingPlcHdr/>
            <w:dropDownList>
              <w:listItem w:value="Wählen Sie ein Element aus."/>
              <w:listItem w:displayText="Advisor Private Clients PC" w:value="Advisor Private Clients PC"/>
              <w:listItem w:displayText="Advisor Individual Clients IC" w:value="Advisor Individual Clients IC"/>
              <w:listItem w:displayText="Advisor SME Clients" w:value="Advisor SME Clients"/>
              <w:listItem w:displayText="Corporate Banker CCoB" w:value="Corporate Banker CCoB"/>
              <w:listItem w:displayText="Advisor Affluent Clients" w:value="Advisor Affluent Clients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DBBFD83" w14:textId="77777777" w:rsidR="00822913" w:rsidRPr="006D63B0" w:rsidRDefault="00822913" w:rsidP="00822913">
                <w:pPr>
                  <w:spacing w:before="120" w:after="120"/>
                  <w:rPr>
                    <w:rFonts w:ascii="Arial" w:hAnsi="Arial" w:cs="Arial"/>
                    <w:szCs w:val="18"/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Choose an element</w:t>
                </w:r>
              </w:p>
            </w:tc>
          </w:sdtContent>
        </w:sdt>
      </w:tr>
      <w:tr w:rsidR="00822913" w:rsidRPr="006D63B0" w14:paraId="505919A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EE1D25F" w14:textId="77777777" w:rsidR="00822913" w:rsidRPr="006D63B0" w:rsidRDefault="00822913" w:rsidP="0082291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  <w:r w:rsidRPr="006D63B0">
              <w:rPr>
                <w:rFonts w:ascii="Arial" w:hAnsi="Arial" w:cs="Arial"/>
                <w:szCs w:val="18"/>
                <w:lang w:val="en-GB" w:eastAsia="fr-CH"/>
              </w:rPr>
              <w:t>Exam provider</w:t>
            </w:r>
          </w:p>
        </w:tc>
        <w:sdt>
          <w:sdtPr>
            <w:rPr>
              <w:rFonts w:ascii="Arial" w:hAnsi="Arial" w:cs="Arial"/>
              <w:szCs w:val="18"/>
              <w:lang w:val="en-GB"/>
            </w:rPr>
            <w:id w:val="-1361124136"/>
            <w:placeholder>
              <w:docPart w:val="C276626C929E499DA4D68A1F4B2869BE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UBS" w:value="UBS"/>
              <w:listItem w:displayText="Julius Bär" w:value="Julius Bär"/>
              <w:listItem w:displayText="Pictet" w:value="Pictet"/>
              <w:listItem w:displayText="bbz" w:value="bbz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8506C57" w14:textId="77777777" w:rsidR="00822913" w:rsidRPr="006D63B0" w:rsidRDefault="00822913" w:rsidP="00822913">
                <w:pPr>
                  <w:spacing w:before="120" w:after="120"/>
                  <w:rPr>
                    <w:rFonts w:ascii="Arial" w:hAnsi="Arial" w:cs="Arial"/>
                    <w:szCs w:val="18"/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Choose an element</w:t>
                </w:r>
              </w:p>
            </w:tc>
          </w:sdtContent>
        </w:sdt>
      </w:tr>
      <w:tr w:rsidR="00822913" w:rsidRPr="00A01A0C" w14:paraId="4D7DC93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53AD40C" w14:textId="77777777" w:rsidR="00822913" w:rsidRPr="006D63B0" w:rsidRDefault="00822913" w:rsidP="0082291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  <w:r w:rsidRPr="006D63B0">
              <w:rPr>
                <w:rFonts w:ascii="Arial" w:hAnsi="Arial" w:cs="Arial"/>
                <w:szCs w:val="18"/>
                <w:lang w:val="en-GB" w:eastAsia="fr-CH"/>
              </w:rPr>
              <w:t>Exam date</w:t>
            </w:r>
          </w:p>
        </w:tc>
        <w:sdt>
          <w:sdtPr>
            <w:rPr>
              <w:rFonts w:ascii="Arial" w:hAnsi="Arial" w:cs="Arial"/>
              <w:szCs w:val="18"/>
              <w:lang w:val="en-GB"/>
            </w:rPr>
            <w:id w:val="-2012899781"/>
            <w:placeholder>
              <w:docPart w:val="065DE2E854554D1DBF6805761A3C3CD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CE58DCD" w14:textId="77777777" w:rsidR="00822913" w:rsidRPr="006D63B0" w:rsidRDefault="00822913" w:rsidP="00822913">
                <w:pPr>
                  <w:spacing w:before="120" w:after="120"/>
                  <w:rPr>
                    <w:rFonts w:ascii="Arial" w:hAnsi="Arial" w:cs="Arial"/>
                    <w:szCs w:val="18"/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Click or type to enter a date</w:t>
                </w:r>
              </w:p>
            </w:tc>
          </w:sdtContent>
        </w:sdt>
      </w:tr>
      <w:tr w:rsidR="00822913" w:rsidRPr="00A01A0C" w14:paraId="170FEE90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9D115A" w14:textId="77777777" w:rsidR="00822913" w:rsidRPr="006D63B0" w:rsidRDefault="00822913" w:rsidP="0082291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GB" w:eastAsia="fr-CH"/>
              </w:rPr>
            </w:pPr>
            <w:r w:rsidRPr="006D63B0">
              <w:rPr>
                <w:rFonts w:ascii="Arial" w:hAnsi="Arial" w:cs="Arial"/>
                <w:szCs w:val="18"/>
                <w:lang w:val="en-GB" w:eastAsia="fr-CH"/>
              </w:rPr>
              <w:t>Date receipt</w:t>
            </w:r>
            <w:r w:rsidR="00DB7AA2">
              <w:rPr>
                <w:rFonts w:ascii="Arial" w:hAnsi="Arial" w:cs="Arial"/>
                <w:szCs w:val="18"/>
                <w:lang w:val="en-GB" w:eastAsia="fr-CH"/>
              </w:rPr>
              <w:t xml:space="preserve"> </w:t>
            </w:r>
            <w:r w:rsidR="00DB7AA2" w:rsidRPr="006D63B0">
              <w:rPr>
                <w:rFonts w:ascii="Arial" w:hAnsi="Arial" w:cs="Arial"/>
                <w:szCs w:val="18"/>
                <w:lang w:val="en-GB" w:eastAsia="fr-CH"/>
              </w:rPr>
              <w:t>exam result</w:t>
            </w:r>
          </w:p>
        </w:tc>
        <w:sdt>
          <w:sdtPr>
            <w:rPr>
              <w:rFonts w:ascii="Arial" w:hAnsi="Arial" w:cs="Arial"/>
              <w:szCs w:val="18"/>
              <w:lang w:val="en-GB"/>
            </w:rPr>
            <w:id w:val="-1727607209"/>
            <w:placeholder>
              <w:docPart w:val="E50DD46F38324AE681BE22C2ACFB204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3DAFA9C0" w14:textId="77777777" w:rsidR="00822913" w:rsidRPr="006D63B0" w:rsidRDefault="00822913" w:rsidP="00822913">
                <w:pPr>
                  <w:spacing w:before="120" w:after="120"/>
                  <w:rPr>
                    <w:rFonts w:ascii="Arial" w:hAnsi="Arial" w:cs="Arial"/>
                    <w:szCs w:val="18"/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Click or type to enter a date</w:t>
                </w:r>
              </w:p>
            </w:tc>
          </w:sdtContent>
        </w:sdt>
      </w:tr>
    </w:tbl>
    <w:p w14:paraId="593FCC8C" w14:textId="77777777" w:rsidR="009F1867" w:rsidRPr="006D63B0" w:rsidRDefault="009F1867">
      <w:pPr>
        <w:rPr>
          <w:lang w:val="en-GB"/>
        </w:rPr>
      </w:pPr>
    </w:p>
    <w:p w14:paraId="7F970693" w14:textId="77777777" w:rsidR="007A6226" w:rsidRPr="006D63B0" w:rsidRDefault="007A6226">
      <w:pPr>
        <w:rPr>
          <w:lang w:val="en-GB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276"/>
        <w:gridCol w:w="8498"/>
      </w:tblGrid>
      <w:tr w:rsidR="007A6226" w:rsidRPr="006D63B0" w14:paraId="4FE978A4" w14:textId="77777777" w:rsidTr="0057536C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5FE42EEF" w14:textId="77777777" w:rsidR="007A6226" w:rsidRPr="006D63B0" w:rsidRDefault="00CD3DE3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  <w:lang w:val="en-GB"/>
              </w:rPr>
            </w:pPr>
            <w:r w:rsidRPr="006D63B0">
              <w:rPr>
                <w:rFonts w:ascii="Arial" w:hAnsi="Arial" w:cs="Arial"/>
                <w:b/>
                <w:szCs w:val="18"/>
                <w:lang w:val="en-GB"/>
              </w:rPr>
              <w:t>Objection reasons</w:t>
            </w:r>
          </w:p>
        </w:tc>
      </w:tr>
      <w:tr w:rsidR="007A6226" w:rsidRPr="00A01A0C" w14:paraId="2949515D" w14:textId="77777777" w:rsidTr="0057536C">
        <w:trPr>
          <w:trHeight w:val="465"/>
        </w:trPr>
        <w:tc>
          <w:tcPr>
            <w:tcW w:w="9774" w:type="dxa"/>
            <w:gridSpan w:val="2"/>
            <w:vAlign w:val="center"/>
          </w:tcPr>
          <w:p w14:paraId="4AC6020C" w14:textId="77777777" w:rsidR="007A6226" w:rsidRPr="006D63B0" w:rsidRDefault="00CD3DE3" w:rsidP="0057536C">
            <w:pPr>
              <w:spacing w:line="240" w:lineRule="auto"/>
              <w:rPr>
                <w:lang w:val="en-GB"/>
              </w:rPr>
            </w:pPr>
            <w:r w:rsidRPr="006D63B0">
              <w:rPr>
                <w:lang w:val="en-GB"/>
              </w:rPr>
              <w:t xml:space="preserve">Please consult in advance the valid objection reasons in the guidelines for </w:t>
            </w:r>
            <w:r w:rsidR="00264DF5">
              <w:rPr>
                <w:lang w:val="en-GB"/>
              </w:rPr>
              <w:t xml:space="preserve">legal </w:t>
            </w:r>
            <w:r w:rsidRPr="006D63B0">
              <w:rPr>
                <w:lang w:val="en-GB"/>
              </w:rPr>
              <w:t>remedies.</w:t>
            </w:r>
          </w:p>
        </w:tc>
      </w:tr>
      <w:tr w:rsidR="00CB624E" w:rsidRPr="006D63B0" w14:paraId="18C6EC87" w14:textId="77777777" w:rsidTr="00C72E00">
        <w:trPr>
          <w:trHeight w:val="465"/>
        </w:trPr>
        <w:tc>
          <w:tcPr>
            <w:tcW w:w="1276" w:type="dxa"/>
            <w:vAlign w:val="center"/>
          </w:tcPr>
          <w:p w14:paraId="7CC32FCD" w14:textId="77777777" w:rsidR="00CB624E" w:rsidRPr="006D63B0" w:rsidRDefault="00701E9F" w:rsidP="0057536C">
            <w:pPr>
              <w:spacing w:line="240" w:lineRule="auto"/>
              <w:rPr>
                <w:b/>
                <w:lang w:val="en-GB"/>
              </w:rPr>
            </w:pPr>
            <w:r w:rsidRPr="006D63B0">
              <w:rPr>
                <w:b/>
                <w:lang w:val="en-GB"/>
              </w:rPr>
              <w:t>Exam question</w:t>
            </w:r>
          </w:p>
        </w:tc>
        <w:tc>
          <w:tcPr>
            <w:tcW w:w="8498" w:type="dxa"/>
            <w:vAlign w:val="center"/>
          </w:tcPr>
          <w:p w14:paraId="670DD590" w14:textId="77777777" w:rsidR="00CB624E" w:rsidRPr="006D63B0" w:rsidRDefault="00701E9F" w:rsidP="0057536C">
            <w:pPr>
              <w:spacing w:line="240" w:lineRule="auto"/>
              <w:rPr>
                <w:b/>
                <w:lang w:val="en-GB"/>
              </w:rPr>
            </w:pPr>
            <w:r w:rsidRPr="006D63B0">
              <w:rPr>
                <w:b/>
                <w:lang w:val="en-GB"/>
              </w:rPr>
              <w:t>Objection reasons</w:t>
            </w:r>
          </w:p>
        </w:tc>
      </w:tr>
      <w:tr w:rsidR="00CB624E" w:rsidRPr="006D63B0" w14:paraId="41E58ED9" w14:textId="77777777" w:rsidTr="005E346B">
        <w:trPr>
          <w:trHeight w:val="465"/>
        </w:trPr>
        <w:sdt>
          <w:sdtPr>
            <w:rPr>
              <w:lang w:val="en-GB"/>
            </w:rPr>
            <w:id w:val="2063365954"/>
            <w:placeholder>
              <w:docPart w:val="CAD85D4C99B34DCFBB0CBB549F966D18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26CAA25" w14:textId="77777777" w:rsidR="00CB624E" w:rsidRPr="006D63B0" w:rsidRDefault="00701E9F" w:rsidP="0057536C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-846636358"/>
            <w:placeholder>
              <w:docPart w:val="1C2D886A8276477E83790D97A8B5B24C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DC822A3" w14:textId="77777777" w:rsidR="00CB624E" w:rsidRPr="006D63B0" w:rsidRDefault="00701E9F" w:rsidP="0057536C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4A962F9A" w14:textId="77777777" w:rsidTr="00AB56E6">
        <w:trPr>
          <w:trHeight w:val="465"/>
        </w:trPr>
        <w:sdt>
          <w:sdtPr>
            <w:rPr>
              <w:lang w:val="en-GB"/>
            </w:rPr>
            <w:id w:val="-221606973"/>
            <w:placeholder>
              <w:docPart w:val="DA40D843114C4BD3BD4C543D3AB87C36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EA5E730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464621764"/>
            <w:placeholder>
              <w:docPart w:val="E8EFAA4ABB0B445DA3D6A64A85A24501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5DA2D36F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2DAEBD28" w14:textId="77777777" w:rsidTr="00AB56E6">
        <w:trPr>
          <w:trHeight w:val="465"/>
        </w:trPr>
        <w:sdt>
          <w:sdtPr>
            <w:rPr>
              <w:lang w:val="en-GB"/>
            </w:rPr>
            <w:id w:val="456378895"/>
            <w:placeholder>
              <w:docPart w:val="5CDFB5E5FAF04F61BAFBB3DCA3B9273B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EACFE75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289871572"/>
            <w:placeholder>
              <w:docPart w:val="497FBBC47E804748AE0BE5242B942164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4DAAD4B3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00A18132" w14:textId="77777777" w:rsidTr="00AB56E6">
        <w:trPr>
          <w:trHeight w:val="465"/>
        </w:trPr>
        <w:sdt>
          <w:sdtPr>
            <w:rPr>
              <w:lang w:val="en-GB"/>
            </w:rPr>
            <w:id w:val="-145355257"/>
            <w:placeholder>
              <w:docPart w:val="1C8C9238F9DA49A783CDC48F40E532AD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39B711D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2050032670"/>
            <w:placeholder>
              <w:docPart w:val="A399725096194E31B73980D91AD0F0AE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D4F2740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3637D2B9" w14:textId="77777777" w:rsidTr="00AB56E6">
        <w:trPr>
          <w:trHeight w:val="465"/>
        </w:trPr>
        <w:sdt>
          <w:sdtPr>
            <w:rPr>
              <w:lang w:val="en-GB"/>
            </w:rPr>
            <w:id w:val="-1263223231"/>
            <w:placeholder>
              <w:docPart w:val="1F3933E53CE446BC92653F9EAD8E4204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EE5FE74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918832845"/>
            <w:placeholder>
              <w:docPart w:val="2F8C8BE6291F4F82A365AAA59157051E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685F972F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54E36E10" w14:textId="77777777" w:rsidTr="00AB56E6">
        <w:trPr>
          <w:trHeight w:val="465"/>
        </w:trPr>
        <w:sdt>
          <w:sdtPr>
            <w:rPr>
              <w:lang w:val="en-GB"/>
            </w:rPr>
            <w:id w:val="-702782544"/>
            <w:placeholder>
              <w:docPart w:val="61E81B21DF0943E2A6CC19C4C86EEC2E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69BC539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-1390643125"/>
            <w:placeholder>
              <w:docPart w:val="06855AE5F4EA4EBAA50B9C58392D779F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0E9D027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0B63B6C3" w14:textId="77777777" w:rsidTr="00AB56E6">
        <w:trPr>
          <w:trHeight w:val="465"/>
        </w:trPr>
        <w:sdt>
          <w:sdtPr>
            <w:rPr>
              <w:lang w:val="en-GB"/>
            </w:rPr>
            <w:id w:val="-602571740"/>
            <w:placeholder>
              <w:docPart w:val="DC0C76A595AD443885481C7975C27DED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4024C6E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-591547502"/>
            <w:placeholder>
              <w:docPart w:val="3516D7F06D584014803A4B9DFB844289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573AF206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7ABFB82A" w14:textId="77777777" w:rsidTr="00AB56E6">
        <w:trPr>
          <w:trHeight w:val="465"/>
        </w:trPr>
        <w:sdt>
          <w:sdtPr>
            <w:rPr>
              <w:lang w:val="en-GB"/>
            </w:rPr>
            <w:id w:val="437109120"/>
            <w:placeholder>
              <w:docPart w:val="D630BCB0AB2B4024934857FF49425DE9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0B66FD82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-1520231624"/>
            <w:placeholder>
              <w:docPart w:val="DB541EA849034BDFA134760E67A80FF2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09180D37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4F162CDD" w14:textId="77777777" w:rsidTr="00AB56E6">
        <w:trPr>
          <w:trHeight w:val="465"/>
        </w:trPr>
        <w:sdt>
          <w:sdtPr>
            <w:rPr>
              <w:lang w:val="en-GB"/>
            </w:rPr>
            <w:id w:val="1790081187"/>
            <w:placeholder>
              <w:docPart w:val="D7103FC3BA8549CFAE1E2014BB9F4571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8092483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1429844478"/>
            <w:placeholder>
              <w:docPart w:val="269C3AA3C45C4275819DA9C294A8DA1C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01CA75CF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33BB699B" w14:textId="77777777" w:rsidTr="00AB56E6">
        <w:trPr>
          <w:trHeight w:val="465"/>
        </w:trPr>
        <w:sdt>
          <w:sdtPr>
            <w:rPr>
              <w:lang w:val="en-GB"/>
            </w:rPr>
            <w:id w:val="-395903917"/>
            <w:placeholder>
              <w:docPart w:val="4026C4C27A2C451A9C24C15BD0338682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0C3E9A4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1879901662"/>
            <w:placeholder>
              <w:docPart w:val="972201D255AD4D72840004D1E8962119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6E6EA69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02C22603" w14:textId="77777777" w:rsidTr="00AB56E6">
        <w:trPr>
          <w:trHeight w:val="465"/>
        </w:trPr>
        <w:sdt>
          <w:sdtPr>
            <w:rPr>
              <w:lang w:val="en-GB"/>
            </w:rPr>
            <w:id w:val="1582022345"/>
            <w:placeholder>
              <w:docPart w:val="70340AF7191E44DFBDCA16972F2835AC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7CF2046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-2004117328"/>
            <w:placeholder>
              <w:docPart w:val="C46F6BC8D6774ACABF49D38AB27B7B17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2015E36A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701E9F" w:rsidRPr="006D63B0" w14:paraId="4F611740" w14:textId="77777777" w:rsidTr="00AB56E6">
        <w:trPr>
          <w:trHeight w:val="465"/>
        </w:trPr>
        <w:sdt>
          <w:sdtPr>
            <w:rPr>
              <w:lang w:val="en-GB"/>
            </w:rPr>
            <w:id w:val="567921087"/>
            <w:placeholder>
              <w:docPart w:val="9BD6F2D420B04E49B87E812AAA928FCA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6D390605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Question nr.</w:t>
                </w:r>
              </w:p>
            </w:tc>
          </w:sdtContent>
        </w:sdt>
        <w:sdt>
          <w:sdtPr>
            <w:rPr>
              <w:lang w:val="en-GB"/>
            </w:rPr>
            <w:id w:val="118816984"/>
            <w:placeholder>
              <w:docPart w:val="5B04A9571E5642059A305776BCD34AD3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FA8F238" w14:textId="77777777" w:rsidR="00701E9F" w:rsidRPr="006D63B0" w:rsidRDefault="00701E9F" w:rsidP="00701E9F">
                <w:pPr>
                  <w:spacing w:line="240" w:lineRule="auto"/>
                  <w:rPr>
                    <w:lang w:val="en-GB"/>
                  </w:rPr>
                </w:pPr>
                <w:r w:rsidRPr="006D63B0">
                  <w:rPr>
                    <w:rStyle w:val="Platzhaltertext"/>
                    <w:lang w:val="en-GB"/>
                  </w:rPr>
                  <w:t>Enter objection reason</w:t>
                </w:r>
              </w:p>
            </w:tc>
          </w:sdtContent>
        </w:sdt>
      </w:tr>
      <w:tr w:rsidR="00E04AEA" w:rsidRPr="006D63B0" w14:paraId="6FAF517C" w14:textId="77777777" w:rsidTr="007172C8">
        <w:trPr>
          <w:trHeight w:val="438"/>
        </w:trPr>
        <w:tc>
          <w:tcPr>
            <w:tcW w:w="9774" w:type="dxa"/>
            <w:gridSpan w:val="2"/>
            <w:shd w:val="clear" w:color="auto" w:fill="FFFFFF" w:themeFill="background1"/>
            <w:vAlign w:val="center"/>
          </w:tcPr>
          <w:p w14:paraId="5AC5C1F9" w14:textId="77777777" w:rsidR="00E04AEA" w:rsidRPr="006D63B0" w:rsidRDefault="00701E9F" w:rsidP="007172C8">
            <w:pPr>
              <w:spacing w:line="240" w:lineRule="auto"/>
              <w:rPr>
                <w:b/>
                <w:lang w:val="en-GB"/>
              </w:rPr>
            </w:pPr>
            <w:r w:rsidRPr="006D63B0">
              <w:rPr>
                <w:b/>
                <w:lang w:val="en-GB"/>
              </w:rPr>
              <w:t>Other</w:t>
            </w:r>
            <w:r w:rsidR="00E04AEA" w:rsidRPr="006D63B0">
              <w:rPr>
                <w:b/>
                <w:lang w:val="en-GB"/>
              </w:rPr>
              <w:t xml:space="preserve"> </w:t>
            </w:r>
            <w:r w:rsidRPr="006D63B0">
              <w:rPr>
                <w:b/>
                <w:lang w:val="en-GB"/>
              </w:rPr>
              <w:t>objection reasons</w:t>
            </w:r>
          </w:p>
        </w:tc>
      </w:tr>
      <w:tr w:rsidR="007A6226" w:rsidRPr="006D63B0" w14:paraId="3132E4D4" w14:textId="77777777" w:rsidTr="00A55178">
        <w:trPr>
          <w:trHeight w:val="1077"/>
        </w:trPr>
        <w:sdt>
          <w:sdtPr>
            <w:rPr>
              <w:lang w:val="en-GB"/>
            </w:rPr>
            <w:id w:val="-1384626667"/>
            <w:placeholder>
              <w:docPart w:val="3C40CAFA845A43A79356736922C09BD6"/>
            </w:placeholder>
          </w:sdtPr>
          <w:sdtEndPr/>
          <w:sdtContent>
            <w:sdt>
              <w:sdtPr>
                <w:rPr>
                  <w:lang w:val="en-GB"/>
                </w:rPr>
                <w:id w:val="615729125"/>
                <w:placeholder>
                  <w:docPart w:val="9968713475BD4B308F6C9396DF18624D"/>
                </w:placeholder>
                <w:showingPlcHdr/>
              </w:sdtPr>
              <w:sdtEndPr/>
              <w:sdtContent>
                <w:tc>
                  <w:tcPr>
                    <w:tcW w:w="9774" w:type="dxa"/>
                    <w:gridSpan w:val="2"/>
                  </w:tcPr>
                  <w:p w14:paraId="33D5EEB2" w14:textId="77777777" w:rsidR="007A6226" w:rsidRPr="006D63B0" w:rsidRDefault="00701E9F" w:rsidP="00C91640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</w:pPr>
                    <w:r w:rsidRPr="006D63B0">
                      <w:rPr>
                        <w:rStyle w:val="Platzhaltertext"/>
                        <w:lang w:val="en-GB"/>
                      </w:rPr>
                      <w:t>Enter objection reason</w:t>
                    </w:r>
                  </w:p>
                </w:tc>
              </w:sdtContent>
            </w:sdt>
          </w:sdtContent>
        </w:sdt>
      </w:tr>
    </w:tbl>
    <w:p w14:paraId="08815B68" w14:textId="77777777" w:rsidR="007A6226" w:rsidRPr="006D63B0" w:rsidRDefault="007A6226">
      <w:pPr>
        <w:rPr>
          <w:lang w:val="en-GB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6D63B0" w14:paraId="3990F20C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659C55B5" w14:textId="77777777" w:rsidR="009F1867" w:rsidRPr="006D63B0" w:rsidRDefault="00701E9F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  <w:lang w:val="en-GB"/>
              </w:rPr>
            </w:pPr>
            <w:r w:rsidRPr="006D63B0">
              <w:rPr>
                <w:rFonts w:ascii="Arial" w:hAnsi="Arial" w:cs="Arial"/>
                <w:b/>
                <w:szCs w:val="18"/>
                <w:lang w:val="en-GB"/>
              </w:rPr>
              <w:t>Confirmation and signature</w:t>
            </w:r>
          </w:p>
        </w:tc>
      </w:tr>
      <w:tr w:rsidR="00C3445E" w:rsidRPr="00A01A0C" w14:paraId="5D71DDFE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08A2826A" w14:textId="77777777" w:rsidR="007A6226" w:rsidRPr="006D63B0" w:rsidRDefault="00701E9F" w:rsidP="005C29A2">
            <w:pPr>
              <w:spacing w:line="240" w:lineRule="auto"/>
              <w:rPr>
                <w:lang w:val="en-GB"/>
              </w:rPr>
            </w:pPr>
            <w:r w:rsidRPr="006D63B0">
              <w:rPr>
                <w:lang w:val="en-GB"/>
              </w:rPr>
              <w:t xml:space="preserve">With my signature I hereby confirm that the above-mentioned information is correct and that I understand and accept the guidelines for </w:t>
            </w:r>
            <w:r w:rsidR="00264DF5">
              <w:rPr>
                <w:lang w:val="en-GB"/>
              </w:rPr>
              <w:t xml:space="preserve">legal </w:t>
            </w:r>
            <w:r w:rsidRPr="006D63B0">
              <w:rPr>
                <w:lang w:val="en-GB"/>
              </w:rPr>
              <w:t>remedies.</w:t>
            </w:r>
          </w:p>
        </w:tc>
      </w:tr>
      <w:tr w:rsidR="00701E9F" w:rsidRPr="006D63B0" w14:paraId="51E851B2" w14:textId="77777777" w:rsidTr="005C29A2">
        <w:trPr>
          <w:trHeight w:val="1077"/>
        </w:trPr>
        <w:tc>
          <w:tcPr>
            <w:tcW w:w="5216" w:type="dxa"/>
          </w:tcPr>
          <w:p w14:paraId="745E5008" w14:textId="77777777" w:rsidR="00701E9F" w:rsidRPr="006D63B0" w:rsidRDefault="00701E9F" w:rsidP="00701E9F">
            <w:pPr>
              <w:spacing w:line="240" w:lineRule="auto"/>
              <w:rPr>
                <w:lang w:val="en-GB"/>
              </w:rPr>
            </w:pPr>
            <w:r w:rsidRPr="006D63B0">
              <w:rPr>
                <w:lang w:val="en-GB"/>
              </w:rPr>
              <w:t>Place, date:</w:t>
            </w:r>
          </w:p>
          <w:p w14:paraId="61313F49" w14:textId="77777777" w:rsidR="00701E9F" w:rsidRPr="006D63B0" w:rsidRDefault="00701E9F" w:rsidP="00701E9F">
            <w:pPr>
              <w:spacing w:line="240" w:lineRule="auto"/>
              <w:rPr>
                <w:lang w:val="en-GB"/>
              </w:rPr>
            </w:pPr>
            <w:r w:rsidRPr="006D63B0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63B0">
              <w:rPr>
                <w:lang w:val="en-GB"/>
              </w:rPr>
              <w:instrText xml:space="preserve"> FORMTEXT </w:instrText>
            </w:r>
            <w:r w:rsidRPr="006D63B0">
              <w:rPr>
                <w:lang w:val="en-GB"/>
              </w:rPr>
            </w:r>
            <w:r w:rsidRPr="006D63B0">
              <w:rPr>
                <w:lang w:val="en-GB"/>
              </w:rPr>
              <w:fldChar w:fldCharType="separate"/>
            </w:r>
            <w:r w:rsidRPr="006D63B0">
              <w:rPr>
                <w:lang w:val="en-GB"/>
              </w:rPr>
              <w:t> </w:t>
            </w:r>
            <w:r w:rsidRPr="006D63B0">
              <w:rPr>
                <w:lang w:val="en-GB"/>
              </w:rPr>
              <w:t> </w:t>
            </w:r>
            <w:r w:rsidRPr="006D63B0">
              <w:rPr>
                <w:lang w:val="en-GB"/>
              </w:rPr>
              <w:t> </w:t>
            </w:r>
            <w:r w:rsidRPr="006D63B0">
              <w:rPr>
                <w:lang w:val="en-GB"/>
              </w:rPr>
              <w:t> </w:t>
            </w:r>
            <w:r w:rsidRPr="006D63B0">
              <w:rPr>
                <w:lang w:val="en-GB"/>
              </w:rPr>
              <w:t> </w:t>
            </w:r>
            <w:r w:rsidRPr="006D63B0">
              <w:rPr>
                <w:lang w:val="en-GB"/>
              </w:rPr>
              <w:fldChar w:fldCharType="end"/>
            </w:r>
            <w:r w:rsidRPr="006D63B0">
              <w:rPr>
                <w:lang w:val="en-GB"/>
              </w:rPr>
              <w:t xml:space="preserve">, </w:t>
            </w:r>
            <w:sdt>
              <w:sdtPr>
                <w:rPr>
                  <w:lang w:val="en-GB"/>
                </w:rPr>
                <w:id w:val="-555624439"/>
                <w:placeholder>
                  <w:docPart w:val="1CC936D7641E4891ADF9FC54284AE03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D63B0">
                  <w:rPr>
                    <w:rStyle w:val="Platzhaltertext"/>
                    <w:lang w:val="en-GB"/>
                  </w:rPr>
                  <w:t>Click or type to enter a date</w:t>
                </w:r>
              </w:sdtContent>
            </w:sdt>
          </w:p>
          <w:p w14:paraId="3955C171" w14:textId="77777777" w:rsidR="00701E9F" w:rsidRPr="006D63B0" w:rsidRDefault="00701E9F" w:rsidP="00701E9F">
            <w:pPr>
              <w:spacing w:line="240" w:lineRule="auto"/>
              <w:rPr>
                <w:lang w:val="en-GB"/>
              </w:rPr>
            </w:pPr>
          </w:p>
        </w:tc>
        <w:tc>
          <w:tcPr>
            <w:tcW w:w="4558" w:type="dxa"/>
          </w:tcPr>
          <w:p w14:paraId="29EAD170" w14:textId="77777777" w:rsidR="00701E9F" w:rsidRPr="006D63B0" w:rsidRDefault="00701E9F" w:rsidP="00701E9F">
            <w:pPr>
              <w:spacing w:line="240" w:lineRule="auto"/>
              <w:rPr>
                <w:rFonts w:ascii="Arial" w:hAnsi="Arial" w:cs="Arial"/>
                <w:szCs w:val="20"/>
                <w:lang w:val="en-GB"/>
              </w:rPr>
            </w:pPr>
            <w:r w:rsidRPr="006D63B0">
              <w:rPr>
                <w:lang w:val="en-GB"/>
              </w:rPr>
              <w:t>Signature</w:t>
            </w:r>
          </w:p>
          <w:p w14:paraId="307170CF" w14:textId="77777777" w:rsidR="00701E9F" w:rsidRPr="006D63B0" w:rsidRDefault="00701E9F" w:rsidP="00701E9F">
            <w:pPr>
              <w:spacing w:line="240" w:lineRule="auto"/>
              <w:rPr>
                <w:rFonts w:ascii="Arial" w:hAnsi="Arial" w:cs="Arial"/>
                <w:szCs w:val="20"/>
                <w:lang w:val="en-GB"/>
              </w:rPr>
            </w:pPr>
          </w:p>
          <w:p w14:paraId="0B0174BE" w14:textId="77777777" w:rsidR="00701E9F" w:rsidRPr="006D63B0" w:rsidRDefault="00701E9F" w:rsidP="00701E9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8930E1A" w14:textId="77777777" w:rsidR="00C3445E" w:rsidRPr="006D63B0" w:rsidRDefault="00C3445E" w:rsidP="00C3445E">
      <w:pPr>
        <w:rPr>
          <w:lang w:val="en-GB"/>
        </w:rPr>
      </w:pPr>
    </w:p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86195C" w:rsidRPr="006D63B0" w14:paraId="7CDFD157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1C90DFA0" w14:textId="77777777" w:rsidR="0086195C" w:rsidRPr="006D63B0" w:rsidRDefault="00701E9F" w:rsidP="0086195C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  <w:lang w:val="en-GB"/>
              </w:rPr>
            </w:pPr>
            <w:bookmarkStart w:id="5" w:name="_Hlk525646255"/>
            <w:bookmarkEnd w:id="1"/>
            <w:r w:rsidRPr="006D63B0">
              <w:rPr>
                <w:rFonts w:ascii="Arial" w:eastAsia="Calibri" w:hAnsi="Arial" w:cs="Arial"/>
                <w:b/>
                <w:szCs w:val="18"/>
                <w:lang w:val="en-GB"/>
              </w:rPr>
              <w:lastRenderedPageBreak/>
              <w:t>Submission</w:t>
            </w:r>
          </w:p>
        </w:tc>
      </w:tr>
      <w:tr w:rsidR="0086195C" w:rsidRPr="00A01A0C" w14:paraId="54359011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316EFD1A" w14:textId="77777777" w:rsidR="00701E9F" w:rsidRPr="006D63B0" w:rsidRDefault="00701E9F" w:rsidP="00701E9F">
            <w:pPr>
              <w:spacing w:before="40" w:after="40" w:line="240" w:lineRule="auto"/>
              <w:rPr>
                <w:rFonts w:ascii="Arial" w:hAnsi="Arial" w:cs="Arial"/>
                <w:color w:val="000000"/>
                <w:kern w:val="2"/>
                <w:szCs w:val="18"/>
                <w:lang w:val="en-GB"/>
              </w:rPr>
            </w:pPr>
            <w:r w:rsidRPr="006D63B0">
              <w:rPr>
                <w:rFonts w:ascii="Arial" w:hAnsi="Arial" w:cs="Arial"/>
                <w:color w:val="000000"/>
                <w:kern w:val="2"/>
                <w:szCs w:val="18"/>
                <w:lang w:val="en-GB"/>
              </w:rPr>
              <w:t xml:space="preserve">The signed application can be sent </w:t>
            </w:r>
            <w:r w:rsidR="00DB7AA2">
              <w:rPr>
                <w:rFonts w:ascii="Arial" w:hAnsi="Arial" w:cs="Arial"/>
                <w:color w:val="000000"/>
                <w:kern w:val="2"/>
                <w:szCs w:val="18"/>
                <w:lang w:val="en-GB"/>
              </w:rPr>
              <w:t>via</w:t>
            </w:r>
            <w:r w:rsidRPr="006D63B0">
              <w:rPr>
                <w:rFonts w:ascii="Arial" w:hAnsi="Arial" w:cs="Arial"/>
                <w:color w:val="000000"/>
                <w:kern w:val="2"/>
                <w:szCs w:val="18"/>
                <w:lang w:val="en-GB"/>
              </w:rPr>
              <w:t xml:space="preserve"> email to banking@saq.ch or by post</w:t>
            </w:r>
            <w:r w:rsidR="00DB7AA2">
              <w:rPr>
                <w:rFonts w:ascii="Arial" w:hAnsi="Arial" w:cs="Arial"/>
                <w:color w:val="000000"/>
                <w:kern w:val="2"/>
                <w:szCs w:val="18"/>
                <w:lang w:val="en-GB"/>
              </w:rPr>
              <w:t>-mail</w:t>
            </w:r>
            <w:r w:rsidRPr="006D63B0">
              <w:rPr>
                <w:rFonts w:ascii="Arial" w:hAnsi="Arial" w:cs="Arial"/>
                <w:color w:val="000000"/>
                <w:kern w:val="2"/>
                <w:szCs w:val="18"/>
                <w:lang w:val="en-GB"/>
              </w:rPr>
              <w:t xml:space="preserve"> to:</w:t>
            </w:r>
          </w:p>
          <w:p w14:paraId="09F0AA16" w14:textId="77777777" w:rsidR="00701E9F" w:rsidRPr="006D63B0" w:rsidRDefault="00701E9F" w:rsidP="00701E9F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GB"/>
              </w:rPr>
            </w:pPr>
          </w:p>
          <w:p w14:paraId="6C1B1D1B" w14:textId="77777777" w:rsidR="00416882" w:rsidRDefault="00416882" w:rsidP="00416882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67387D42" w14:textId="77777777" w:rsidR="00416882" w:rsidRDefault="00416882" w:rsidP="00416882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7D2A2EE8" w14:textId="77777777" w:rsidR="00416882" w:rsidRPr="00A01A0C" w:rsidRDefault="00416882" w:rsidP="00416882">
            <w:pPr>
              <w:spacing w:before="40" w:after="40" w:line="240" w:lineRule="auto"/>
              <w:rPr>
                <w:szCs w:val="18"/>
                <w:lang w:val="en-GB"/>
              </w:rPr>
            </w:pPr>
            <w:r w:rsidRPr="00A01A0C">
              <w:rPr>
                <w:szCs w:val="18"/>
                <w:lang w:val="en-GB"/>
              </w:rPr>
              <w:t>CH-3027 Bern</w:t>
            </w:r>
          </w:p>
          <w:p w14:paraId="363A2206" w14:textId="77777777" w:rsidR="00701E9F" w:rsidRPr="006D63B0" w:rsidRDefault="00701E9F" w:rsidP="00701E9F">
            <w:pPr>
              <w:spacing w:before="40" w:after="40" w:line="240" w:lineRule="auto"/>
              <w:rPr>
                <w:szCs w:val="18"/>
                <w:lang w:val="en-GB"/>
              </w:rPr>
            </w:pPr>
          </w:p>
          <w:p w14:paraId="6F380C3B" w14:textId="77777777" w:rsidR="00701E9F" w:rsidRPr="006D63B0" w:rsidRDefault="00701E9F" w:rsidP="00701E9F">
            <w:pPr>
              <w:spacing w:before="40" w:after="40" w:line="240" w:lineRule="auto"/>
              <w:rPr>
                <w:lang w:val="en-GB"/>
              </w:rPr>
            </w:pPr>
            <w:r w:rsidRPr="006D63B0">
              <w:rPr>
                <w:lang w:val="en-GB"/>
              </w:rPr>
              <w:t>You will receive the invoice of CHF 400.- with the confirmation letter</w:t>
            </w:r>
            <w:r w:rsidR="00DB7AA2">
              <w:rPr>
                <w:lang w:val="en-GB"/>
              </w:rPr>
              <w:t xml:space="preserve"> </w:t>
            </w:r>
            <w:r w:rsidR="00DB7AA2">
              <w:rPr>
                <w:lang w:val="en-US"/>
              </w:rPr>
              <w:t>after our receipt of this application.</w:t>
            </w:r>
          </w:p>
          <w:p w14:paraId="543A1B49" w14:textId="77777777" w:rsidR="0086195C" w:rsidRPr="006D63B0" w:rsidRDefault="00701E9F" w:rsidP="00701E9F">
            <w:pPr>
              <w:spacing w:before="40" w:after="40" w:line="240" w:lineRule="auto"/>
              <w:rPr>
                <w:lang w:val="en-GB"/>
              </w:rPr>
            </w:pPr>
            <w:r w:rsidRPr="006D63B0">
              <w:rPr>
                <w:rFonts w:cstheme="minorHAnsi"/>
                <w:szCs w:val="18"/>
                <w:lang w:val="en-GB"/>
              </w:rPr>
              <w:t>The guideline</w:t>
            </w:r>
            <w:r w:rsidR="00264DF5">
              <w:rPr>
                <w:rFonts w:cstheme="minorHAnsi"/>
                <w:szCs w:val="18"/>
                <w:lang w:val="en-GB"/>
              </w:rPr>
              <w:t>s</w:t>
            </w:r>
            <w:r w:rsidRPr="006D63B0">
              <w:rPr>
                <w:rFonts w:cstheme="minorHAnsi"/>
                <w:szCs w:val="18"/>
                <w:lang w:val="en-GB"/>
              </w:rPr>
              <w:t xml:space="preserve"> for </w:t>
            </w:r>
            <w:r w:rsidR="00264DF5">
              <w:rPr>
                <w:rFonts w:cstheme="minorHAnsi"/>
                <w:szCs w:val="18"/>
                <w:lang w:val="en-GB"/>
              </w:rPr>
              <w:t xml:space="preserve">legal </w:t>
            </w:r>
            <w:r w:rsidRPr="006D63B0">
              <w:rPr>
                <w:rFonts w:cstheme="minorHAnsi"/>
                <w:szCs w:val="18"/>
                <w:lang w:val="en-GB"/>
              </w:rPr>
              <w:t xml:space="preserve">remedies can be found on our website </w:t>
            </w:r>
            <w:hyperlink r:id="rId8" w:history="1">
              <w:r w:rsidRPr="006D63B0">
                <w:rPr>
                  <w:rStyle w:val="Hyperlink"/>
                  <w:lang w:val="en-GB"/>
                </w:rPr>
                <w:t>https://www.saq.ch/en/banking-qualifications/</w:t>
              </w:r>
            </w:hyperlink>
          </w:p>
        </w:tc>
      </w:tr>
      <w:bookmarkEnd w:id="5"/>
    </w:tbl>
    <w:p w14:paraId="25E4C022" w14:textId="77777777" w:rsidR="006A7589" w:rsidRPr="00701E9F" w:rsidRDefault="006A7589" w:rsidP="008C1C89">
      <w:pPr>
        <w:spacing w:after="200" w:line="276" w:lineRule="auto"/>
        <w:rPr>
          <w:lang w:val="en-US"/>
        </w:rPr>
      </w:pPr>
    </w:p>
    <w:sectPr w:rsidR="006A7589" w:rsidRPr="00701E9F" w:rsidSect="008F3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61B7" w14:textId="77777777" w:rsidR="00931BFB" w:rsidRDefault="00931BFB" w:rsidP="00F91D37">
      <w:pPr>
        <w:spacing w:line="240" w:lineRule="auto"/>
      </w:pPr>
      <w:r>
        <w:separator/>
      </w:r>
    </w:p>
  </w:endnote>
  <w:endnote w:type="continuationSeparator" w:id="0">
    <w:p w14:paraId="035E5214" w14:textId="77777777" w:rsidR="00931BFB" w:rsidRDefault="00931BFB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7267" w14:textId="77777777" w:rsidR="00496A30" w:rsidRDefault="00496A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7CB0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543FDA">
      <w:rPr>
        <w:noProof/>
        <w:lang w:val="de-CH"/>
      </w:rPr>
      <w:t xml:space="preserve">Antrag Einsprache D V01 </w:t>
    </w:r>
    <w:r w:rsidR="00543FDA" w:rsidRPr="00E04AEA">
      <w:rPr>
        <w:noProof/>
        <w:lang w:val="de-CH"/>
      </w:rPr>
      <w:t>190506</w:t>
    </w:r>
    <w:r w:rsidR="00543FDA">
      <w:rPr>
        <w:noProof/>
        <w:lang w:val="de-CH"/>
      </w:rPr>
      <w:t>.docx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32B4" w14:textId="77777777" w:rsidR="00496A30" w:rsidRPr="00251FD3" w:rsidRDefault="00496A30" w:rsidP="00496A30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49D8C1B" wp14:editId="6B14B954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FD3">
      <w:rPr>
        <w:b/>
      </w:rPr>
      <w:t>Personnel Certification</w:t>
    </w:r>
  </w:p>
  <w:p w14:paraId="1AF41F66" w14:textId="77777777" w:rsidR="00496A30" w:rsidRPr="00251FD3" w:rsidRDefault="00496A30" w:rsidP="00496A30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22655736" w14:textId="77777777" w:rsidR="00496A30" w:rsidRPr="00CE5F8E" w:rsidRDefault="00496A30" w:rsidP="00496A30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>
      <w:rPr>
        <w:lang w:val="fr-CH"/>
      </w:rPr>
      <w:t>banking</w:t>
    </w:r>
    <w:r w:rsidRPr="00CE5F8E">
      <w:rPr>
        <w:lang w:val="fr-CH"/>
      </w:rPr>
      <w:t>@saq.ch</w:t>
    </w:r>
  </w:p>
  <w:p w14:paraId="26E4CA4C" w14:textId="1A9CCD35" w:rsidR="00A37C00" w:rsidRPr="00496A30" w:rsidRDefault="00496A30" w:rsidP="00496A30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1F94" w14:textId="77777777" w:rsidR="00931BFB" w:rsidRDefault="00931BFB" w:rsidP="00F91D37">
      <w:pPr>
        <w:spacing w:line="240" w:lineRule="auto"/>
      </w:pPr>
      <w:r>
        <w:separator/>
      </w:r>
    </w:p>
  </w:footnote>
  <w:footnote w:type="continuationSeparator" w:id="0">
    <w:p w14:paraId="79231C97" w14:textId="77777777" w:rsidR="00931BFB" w:rsidRDefault="00931BFB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9C57" w14:textId="77777777" w:rsidR="00496A30" w:rsidRDefault="00496A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ABB7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11E9C57E" wp14:editId="504A1D25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7EF0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64CF6A3" wp14:editId="119E9373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711DA3"/>
    <w:multiLevelType w:val="multilevel"/>
    <w:tmpl w:val="7A047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5547">
    <w:abstractNumId w:val="9"/>
  </w:num>
  <w:num w:numId="2" w16cid:durableId="2061785571">
    <w:abstractNumId w:val="7"/>
  </w:num>
  <w:num w:numId="3" w16cid:durableId="615336050">
    <w:abstractNumId w:val="6"/>
  </w:num>
  <w:num w:numId="4" w16cid:durableId="1993557703">
    <w:abstractNumId w:val="5"/>
  </w:num>
  <w:num w:numId="5" w16cid:durableId="856772030">
    <w:abstractNumId w:val="4"/>
  </w:num>
  <w:num w:numId="6" w16cid:durableId="939946451">
    <w:abstractNumId w:val="8"/>
  </w:num>
  <w:num w:numId="7" w16cid:durableId="1352341246">
    <w:abstractNumId w:val="3"/>
  </w:num>
  <w:num w:numId="8" w16cid:durableId="1447968603">
    <w:abstractNumId w:val="2"/>
  </w:num>
  <w:num w:numId="9" w16cid:durableId="887303104">
    <w:abstractNumId w:val="1"/>
  </w:num>
  <w:num w:numId="10" w16cid:durableId="686367583">
    <w:abstractNumId w:val="0"/>
  </w:num>
  <w:num w:numId="11" w16cid:durableId="2016568056">
    <w:abstractNumId w:val="29"/>
  </w:num>
  <w:num w:numId="12" w16cid:durableId="1220358753">
    <w:abstractNumId w:val="20"/>
  </w:num>
  <w:num w:numId="13" w16cid:durableId="95104374">
    <w:abstractNumId w:val="15"/>
  </w:num>
  <w:num w:numId="14" w16cid:durableId="2060783869">
    <w:abstractNumId w:val="33"/>
  </w:num>
  <w:num w:numId="15" w16cid:durableId="1216814146">
    <w:abstractNumId w:val="31"/>
  </w:num>
  <w:num w:numId="16" w16cid:durableId="559827899">
    <w:abstractNumId w:val="11"/>
  </w:num>
  <w:num w:numId="17" w16cid:durableId="997072423">
    <w:abstractNumId w:val="16"/>
  </w:num>
  <w:num w:numId="18" w16cid:durableId="19290743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156028">
    <w:abstractNumId w:val="28"/>
  </w:num>
  <w:num w:numId="20" w16cid:durableId="245580834">
    <w:abstractNumId w:val="14"/>
  </w:num>
  <w:num w:numId="21" w16cid:durableId="1826701352">
    <w:abstractNumId w:val="25"/>
  </w:num>
  <w:num w:numId="22" w16cid:durableId="154297910">
    <w:abstractNumId w:val="23"/>
  </w:num>
  <w:num w:numId="23" w16cid:durableId="1468233622">
    <w:abstractNumId w:val="12"/>
  </w:num>
  <w:num w:numId="24" w16cid:durableId="2070959991">
    <w:abstractNumId w:val="18"/>
  </w:num>
  <w:num w:numId="25" w16cid:durableId="1571502127">
    <w:abstractNumId w:val="27"/>
  </w:num>
  <w:num w:numId="26" w16cid:durableId="1705397087">
    <w:abstractNumId w:val="17"/>
  </w:num>
  <w:num w:numId="27" w16cid:durableId="403601524">
    <w:abstractNumId w:val="30"/>
  </w:num>
  <w:num w:numId="28" w16cid:durableId="704865136">
    <w:abstractNumId w:val="26"/>
  </w:num>
  <w:num w:numId="29" w16cid:durableId="941109996">
    <w:abstractNumId w:val="22"/>
  </w:num>
  <w:num w:numId="30" w16cid:durableId="487864800">
    <w:abstractNumId w:val="13"/>
  </w:num>
  <w:num w:numId="31" w16cid:durableId="127744059">
    <w:abstractNumId w:val="19"/>
  </w:num>
  <w:num w:numId="32" w16cid:durableId="729579041">
    <w:abstractNumId w:val="32"/>
  </w:num>
  <w:num w:numId="33" w16cid:durableId="923297056">
    <w:abstractNumId w:val="21"/>
  </w:num>
  <w:num w:numId="34" w16cid:durableId="1951431412">
    <w:abstractNumId w:val="10"/>
  </w:num>
  <w:num w:numId="35" w16cid:durableId="21088846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k0WV677EUYTGVIQcRvsTVPCWtNtEAhtG9nbF2ae3PCcodyRublWoQpT3LFpAc1gT8PysM6+DaBRheoKMg2hYsg==" w:salt="DwE3SqvIXNkYAXdxEVyf1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5AE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4DF5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16882"/>
    <w:rsid w:val="00423503"/>
    <w:rsid w:val="004812EF"/>
    <w:rsid w:val="00486DBB"/>
    <w:rsid w:val="0049249C"/>
    <w:rsid w:val="00494FD7"/>
    <w:rsid w:val="00496A30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43FDA"/>
    <w:rsid w:val="005603D3"/>
    <w:rsid w:val="00580FC9"/>
    <w:rsid w:val="00586DE1"/>
    <w:rsid w:val="00591832"/>
    <w:rsid w:val="00592841"/>
    <w:rsid w:val="005B150D"/>
    <w:rsid w:val="005B2ABE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D63B0"/>
    <w:rsid w:val="006E0F4E"/>
    <w:rsid w:val="006F0345"/>
    <w:rsid w:val="006F0469"/>
    <w:rsid w:val="006F66B4"/>
    <w:rsid w:val="00701E9F"/>
    <w:rsid w:val="00705076"/>
    <w:rsid w:val="00711147"/>
    <w:rsid w:val="007172C8"/>
    <w:rsid w:val="007277E3"/>
    <w:rsid w:val="00731A17"/>
    <w:rsid w:val="00734458"/>
    <w:rsid w:val="007419CF"/>
    <w:rsid w:val="0074487E"/>
    <w:rsid w:val="00774E70"/>
    <w:rsid w:val="00792FBB"/>
    <w:rsid w:val="00796CEE"/>
    <w:rsid w:val="007A6226"/>
    <w:rsid w:val="007C0B2A"/>
    <w:rsid w:val="007C425A"/>
    <w:rsid w:val="007E0460"/>
    <w:rsid w:val="007E11F6"/>
    <w:rsid w:val="007F6D79"/>
    <w:rsid w:val="00805054"/>
    <w:rsid w:val="00822913"/>
    <w:rsid w:val="00841B44"/>
    <w:rsid w:val="0086195C"/>
    <w:rsid w:val="00870017"/>
    <w:rsid w:val="00874EA0"/>
    <w:rsid w:val="00883CC4"/>
    <w:rsid w:val="008C1C89"/>
    <w:rsid w:val="008F349E"/>
    <w:rsid w:val="00923205"/>
    <w:rsid w:val="00927486"/>
    <w:rsid w:val="00931BFB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01A0C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70D03"/>
    <w:rsid w:val="00B803E7"/>
    <w:rsid w:val="00B80AD2"/>
    <w:rsid w:val="00B823ED"/>
    <w:rsid w:val="00BA4DDE"/>
    <w:rsid w:val="00BC655F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5600"/>
    <w:rsid w:val="00C752BC"/>
    <w:rsid w:val="00C91640"/>
    <w:rsid w:val="00CA1CD2"/>
    <w:rsid w:val="00CA348A"/>
    <w:rsid w:val="00CB2CE6"/>
    <w:rsid w:val="00CB57AA"/>
    <w:rsid w:val="00CB624E"/>
    <w:rsid w:val="00CD3DE3"/>
    <w:rsid w:val="00CF1B37"/>
    <w:rsid w:val="00D12C4B"/>
    <w:rsid w:val="00D5411A"/>
    <w:rsid w:val="00D61996"/>
    <w:rsid w:val="00D9415C"/>
    <w:rsid w:val="00DA7265"/>
    <w:rsid w:val="00DB7675"/>
    <w:rsid w:val="00DB7AA2"/>
    <w:rsid w:val="00DF3647"/>
    <w:rsid w:val="00E04AEA"/>
    <w:rsid w:val="00E25DCD"/>
    <w:rsid w:val="00E269E1"/>
    <w:rsid w:val="00E45F13"/>
    <w:rsid w:val="00E510BC"/>
    <w:rsid w:val="00E60FA9"/>
    <w:rsid w:val="00E61256"/>
    <w:rsid w:val="00E73CB2"/>
    <w:rsid w:val="00E839BA"/>
    <w:rsid w:val="00EA59B8"/>
    <w:rsid w:val="00EC2DF9"/>
    <w:rsid w:val="00ED6B5D"/>
    <w:rsid w:val="00EE6E36"/>
    <w:rsid w:val="00F016BC"/>
    <w:rsid w:val="00F0660B"/>
    <w:rsid w:val="00F123AE"/>
    <w:rsid w:val="00F12D4A"/>
    <w:rsid w:val="00F40D69"/>
    <w:rsid w:val="00F56459"/>
    <w:rsid w:val="00F56785"/>
    <w:rsid w:val="00F73331"/>
    <w:rsid w:val="00F75EE9"/>
    <w:rsid w:val="00F77C09"/>
    <w:rsid w:val="00F91D37"/>
    <w:rsid w:val="00FD1518"/>
    <w:rsid w:val="00FE0D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5BFD7D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q.ch/en/banking-qualifica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40CAFA845A43A79356736922C09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FCFC-B06D-4732-B874-B0DD69F3BD96}"/>
      </w:docPartPr>
      <w:docPartBody>
        <w:p w:rsidR="00805144" w:rsidRDefault="0054589B" w:rsidP="0054589B">
          <w:pPr>
            <w:pStyle w:val="3C40CAFA845A43A79356736922C09BD69"/>
          </w:pPr>
          <w:r w:rsidRPr="00B908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D85D4C99B34DCFBB0CBB549F966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7A167-31BA-4021-A4F2-D8E47E545851}"/>
      </w:docPartPr>
      <w:docPartBody>
        <w:p w:rsidR="001831B1" w:rsidRDefault="00BE211E" w:rsidP="00BE211E">
          <w:pPr>
            <w:pStyle w:val="CAD85D4C99B34DCFBB0CBB549F966D18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1C2D886A8276477E83790D97A8B5B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B6142-72AB-45E3-9C15-0D4BFBDE0982}"/>
      </w:docPartPr>
      <w:docPartBody>
        <w:p w:rsidR="001831B1" w:rsidRDefault="00BE211E" w:rsidP="00BE211E">
          <w:pPr>
            <w:pStyle w:val="1C2D886A8276477E83790D97A8B5B24C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EF04DBB1A7774ED79B08B7637F911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8CA06-0E4B-4703-B3EB-8264AEB96602}"/>
      </w:docPartPr>
      <w:docPartBody>
        <w:p w:rsidR="00A92B90" w:rsidRDefault="00BE211E" w:rsidP="00BE211E">
          <w:pPr>
            <w:pStyle w:val="EF04DBB1A7774ED79B08B7637F911258"/>
          </w:pPr>
          <w:r w:rsidRPr="006D63B0">
            <w:rPr>
              <w:rStyle w:val="Platzhaltertext"/>
              <w:lang w:val="en-GB"/>
            </w:rPr>
            <w:t>Choose an element</w:t>
          </w:r>
        </w:p>
      </w:docPartBody>
    </w:docPart>
    <w:docPart>
      <w:docPartPr>
        <w:name w:val="C276626C929E499DA4D68A1F4B286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4EE06-29F5-495B-BB40-5889F21FB7DB}"/>
      </w:docPartPr>
      <w:docPartBody>
        <w:p w:rsidR="00A92B90" w:rsidRDefault="00BE211E" w:rsidP="00BE211E">
          <w:pPr>
            <w:pStyle w:val="C276626C929E499DA4D68A1F4B2869BE"/>
          </w:pPr>
          <w:r w:rsidRPr="006D63B0">
            <w:rPr>
              <w:rStyle w:val="Platzhaltertext"/>
              <w:lang w:val="en-GB"/>
            </w:rPr>
            <w:t>Choose an element</w:t>
          </w:r>
        </w:p>
      </w:docPartBody>
    </w:docPart>
    <w:docPart>
      <w:docPartPr>
        <w:name w:val="065DE2E854554D1DBF6805761A3C3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C0391-0BDA-4BCD-A358-F55A58D4D873}"/>
      </w:docPartPr>
      <w:docPartBody>
        <w:p w:rsidR="00A92B90" w:rsidRDefault="00BE211E" w:rsidP="00BE211E">
          <w:pPr>
            <w:pStyle w:val="065DE2E854554D1DBF6805761A3C3CD0"/>
          </w:pPr>
          <w:r w:rsidRPr="006D63B0">
            <w:rPr>
              <w:rStyle w:val="Platzhaltertext"/>
              <w:lang w:val="en-GB"/>
            </w:rPr>
            <w:t>Click or type to enter a date</w:t>
          </w:r>
        </w:p>
      </w:docPartBody>
    </w:docPart>
    <w:docPart>
      <w:docPartPr>
        <w:name w:val="E50DD46F38324AE681BE22C2ACFB2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C6044-B005-4358-AFEC-118BEF84A384}"/>
      </w:docPartPr>
      <w:docPartBody>
        <w:p w:rsidR="00A92B90" w:rsidRDefault="00BE211E" w:rsidP="00BE211E">
          <w:pPr>
            <w:pStyle w:val="E50DD46F38324AE681BE22C2ACFB204E"/>
          </w:pPr>
          <w:r w:rsidRPr="006D63B0">
            <w:rPr>
              <w:rStyle w:val="Platzhaltertext"/>
              <w:lang w:val="en-GB"/>
            </w:rPr>
            <w:t>Click or type to enter a date</w:t>
          </w:r>
        </w:p>
      </w:docPartBody>
    </w:docPart>
    <w:docPart>
      <w:docPartPr>
        <w:name w:val="DA40D843114C4BD3BD4C543D3AB87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CB025-8C54-468F-A8D2-D9EC73A52914}"/>
      </w:docPartPr>
      <w:docPartBody>
        <w:p w:rsidR="00A92B90" w:rsidRDefault="00BE211E" w:rsidP="00BE211E">
          <w:pPr>
            <w:pStyle w:val="DA40D843114C4BD3BD4C543D3AB87C36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E8EFAA4ABB0B445DA3D6A64A85A24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0165F-1B76-4996-9A1F-EE0B15A7D5CE}"/>
      </w:docPartPr>
      <w:docPartBody>
        <w:p w:rsidR="00A92B90" w:rsidRDefault="00BE211E" w:rsidP="00BE211E">
          <w:pPr>
            <w:pStyle w:val="E8EFAA4ABB0B445DA3D6A64A85A24501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5CDFB5E5FAF04F61BAFBB3DCA3B92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2A42E-6B57-46B2-9C9E-0D95EC5D0FDB}"/>
      </w:docPartPr>
      <w:docPartBody>
        <w:p w:rsidR="00A92B90" w:rsidRDefault="00BE211E" w:rsidP="00BE211E">
          <w:pPr>
            <w:pStyle w:val="5CDFB5E5FAF04F61BAFBB3DCA3B9273B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497FBBC47E804748AE0BE5242B942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84E76-27CD-419C-B7EB-DF104D95F95F}"/>
      </w:docPartPr>
      <w:docPartBody>
        <w:p w:rsidR="00A92B90" w:rsidRDefault="00BE211E" w:rsidP="00BE211E">
          <w:pPr>
            <w:pStyle w:val="497FBBC47E804748AE0BE5242B942164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1C8C9238F9DA49A783CDC48F40E53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1BC52-B0FA-4917-ACD9-865D450EE669}"/>
      </w:docPartPr>
      <w:docPartBody>
        <w:p w:rsidR="00A92B90" w:rsidRDefault="00BE211E" w:rsidP="00BE211E">
          <w:pPr>
            <w:pStyle w:val="1C8C9238F9DA49A783CDC48F40E532AD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A399725096194E31B73980D91AD0F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ADAA9-25F1-465B-A470-DC075AEAD8BC}"/>
      </w:docPartPr>
      <w:docPartBody>
        <w:p w:rsidR="00A92B90" w:rsidRDefault="00BE211E" w:rsidP="00BE211E">
          <w:pPr>
            <w:pStyle w:val="A399725096194E31B73980D91AD0F0AE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1F3933E53CE446BC92653F9EAD8E4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8F837-8590-49CE-8C19-77947DCA3C75}"/>
      </w:docPartPr>
      <w:docPartBody>
        <w:p w:rsidR="00A92B90" w:rsidRDefault="00BE211E" w:rsidP="00BE211E">
          <w:pPr>
            <w:pStyle w:val="1F3933E53CE446BC92653F9EAD8E4204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2F8C8BE6291F4F82A365AAA591570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ABA44-7022-44AB-8748-A8EACEEE57BB}"/>
      </w:docPartPr>
      <w:docPartBody>
        <w:p w:rsidR="00A92B90" w:rsidRDefault="00BE211E" w:rsidP="00BE211E">
          <w:pPr>
            <w:pStyle w:val="2F8C8BE6291F4F82A365AAA59157051E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61E81B21DF0943E2A6CC19C4C86EE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048BD-A28A-410C-A32C-074BCAC986E7}"/>
      </w:docPartPr>
      <w:docPartBody>
        <w:p w:rsidR="00A92B90" w:rsidRDefault="00BE211E" w:rsidP="00BE211E">
          <w:pPr>
            <w:pStyle w:val="61E81B21DF0943E2A6CC19C4C86EEC2E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06855AE5F4EA4EBAA50B9C58392D7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0DD54-7C63-4168-AAA0-B03FEE01E651}"/>
      </w:docPartPr>
      <w:docPartBody>
        <w:p w:rsidR="00A92B90" w:rsidRDefault="00BE211E" w:rsidP="00BE211E">
          <w:pPr>
            <w:pStyle w:val="06855AE5F4EA4EBAA50B9C58392D779F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DC0C76A595AD443885481C7975C27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52F2C-5CD8-45AD-B999-171CC45C9BF4}"/>
      </w:docPartPr>
      <w:docPartBody>
        <w:p w:rsidR="00A92B90" w:rsidRDefault="00BE211E" w:rsidP="00BE211E">
          <w:pPr>
            <w:pStyle w:val="DC0C76A595AD443885481C7975C27DED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3516D7F06D584014803A4B9DFB844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697A7-AAFB-425D-BAE0-B780E20C31A9}"/>
      </w:docPartPr>
      <w:docPartBody>
        <w:p w:rsidR="00A92B90" w:rsidRDefault="00BE211E" w:rsidP="00BE211E">
          <w:pPr>
            <w:pStyle w:val="3516D7F06D584014803A4B9DFB844289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D630BCB0AB2B4024934857FF49425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3A193-7F60-497C-B439-99533BA775B8}"/>
      </w:docPartPr>
      <w:docPartBody>
        <w:p w:rsidR="00A92B90" w:rsidRDefault="00BE211E" w:rsidP="00BE211E">
          <w:pPr>
            <w:pStyle w:val="D630BCB0AB2B4024934857FF49425DE9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DB541EA849034BDFA134760E67A80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8D497-B2C4-4CC7-86C2-26B004B87411}"/>
      </w:docPartPr>
      <w:docPartBody>
        <w:p w:rsidR="00A92B90" w:rsidRDefault="00BE211E" w:rsidP="00BE211E">
          <w:pPr>
            <w:pStyle w:val="DB541EA849034BDFA134760E67A80FF2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D7103FC3BA8549CFAE1E2014BB9F4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E522F-951D-46C6-BD5E-0943C9779D5D}"/>
      </w:docPartPr>
      <w:docPartBody>
        <w:p w:rsidR="00A92B90" w:rsidRDefault="00BE211E" w:rsidP="00BE211E">
          <w:pPr>
            <w:pStyle w:val="D7103FC3BA8549CFAE1E2014BB9F4571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269C3AA3C45C4275819DA9C294A8D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07665-55C8-4A83-9108-F66F523A8E7A}"/>
      </w:docPartPr>
      <w:docPartBody>
        <w:p w:rsidR="00A92B90" w:rsidRDefault="00BE211E" w:rsidP="00BE211E">
          <w:pPr>
            <w:pStyle w:val="269C3AA3C45C4275819DA9C294A8DA1C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4026C4C27A2C451A9C24C15BD0338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B8298-5FA0-4928-8ED2-DBB5EC7C8D0B}"/>
      </w:docPartPr>
      <w:docPartBody>
        <w:p w:rsidR="00A92B90" w:rsidRDefault="00BE211E" w:rsidP="00BE211E">
          <w:pPr>
            <w:pStyle w:val="4026C4C27A2C451A9C24C15BD0338682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972201D255AD4D72840004D1E8962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9CF3A-C555-4B38-B06D-56216C75A18C}"/>
      </w:docPartPr>
      <w:docPartBody>
        <w:p w:rsidR="00A92B90" w:rsidRDefault="00BE211E" w:rsidP="00BE211E">
          <w:pPr>
            <w:pStyle w:val="972201D255AD4D72840004D1E8962119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70340AF7191E44DFBDCA16972F283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9FED4-CA96-4E74-9618-2F9DD1D563B0}"/>
      </w:docPartPr>
      <w:docPartBody>
        <w:p w:rsidR="00A92B90" w:rsidRDefault="00BE211E" w:rsidP="00BE211E">
          <w:pPr>
            <w:pStyle w:val="70340AF7191E44DFBDCA16972F2835AC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C46F6BC8D6774ACABF49D38AB27B7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8418E-F06A-49FE-ABFF-1F0B91CAD92D}"/>
      </w:docPartPr>
      <w:docPartBody>
        <w:p w:rsidR="00A92B90" w:rsidRDefault="00BE211E" w:rsidP="00BE211E">
          <w:pPr>
            <w:pStyle w:val="C46F6BC8D6774ACABF49D38AB27B7B17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9BD6F2D420B04E49B87E812AAA928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89CD4-0A70-4337-9CD1-3536D8519715}"/>
      </w:docPartPr>
      <w:docPartBody>
        <w:p w:rsidR="00A92B90" w:rsidRDefault="00BE211E" w:rsidP="00BE211E">
          <w:pPr>
            <w:pStyle w:val="9BD6F2D420B04E49B87E812AAA928FCA1"/>
          </w:pPr>
          <w:r w:rsidRPr="006D63B0">
            <w:rPr>
              <w:rStyle w:val="Platzhaltertext"/>
              <w:lang w:val="en-GB"/>
            </w:rPr>
            <w:t>Question nr.</w:t>
          </w:r>
        </w:p>
      </w:docPartBody>
    </w:docPart>
    <w:docPart>
      <w:docPartPr>
        <w:name w:val="5B04A9571E5642059A305776BCD34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496D1-5541-4F00-B84C-90F98ED9156A}"/>
      </w:docPartPr>
      <w:docPartBody>
        <w:p w:rsidR="00A92B90" w:rsidRDefault="00BE211E" w:rsidP="00BE211E">
          <w:pPr>
            <w:pStyle w:val="5B04A9571E5642059A305776BCD34AD3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9968713475BD4B308F6C9396DF186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9ABB1-2FBF-4D98-AC34-3F036B34CDD6}"/>
      </w:docPartPr>
      <w:docPartBody>
        <w:p w:rsidR="00A92B90" w:rsidRDefault="00BE211E" w:rsidP="00BE211E">
          <w:pPr>
            <w:pStyle w:val="9968713475BD4B308F6C9396DF18624D1"/>
          </w:pPr>
          <w:r w:rsidRPr="006D63B0">
            <w:rPr>
              <w:rStyle w:val="Platzhaltertext"/>
              <w:lang w:val="en-GB"/>
            </w:rPr>
            <w:t>Enter objection reason</w:t>
          </w:r>
        </w:p>
      </w:docPartBody>
    </w:docPart>
    <w:docPart>
      <w:docPartPr>
        <w:name w:val="1CC936D7641E4891ADF9FC54284AE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C4BDA-586E-45AA-904A-B771F2D8005C}"/>
      </w:docPartPr>
      <w:docPartBody>
        <w:p w:rsidR="00A92B90" w:rsidRDefault="00BE211E" w:rsidP="00BE211E">
          <w:pPr>
            <w:pStyle w:val="1CC936D7641E4891ADF9FC54284AE03F1"/>
          </w:pPr>
          <w:r w:rsidRPr="006D63B0">
            <w:rPr>
              <w:rStyle w:val="Platzhaltertext"/>
              <w:lang w:val="en-GB"/>
            </w:rPr>
            <w:t>Click or type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1831B1"/>
    <w:rsid w:val="0054589B"/>
    <w:rsid w:val="007D3DC4"/>
    <w:rsid w:val="007E37F5"/>
    <w:rsid w:val="00805144"/>
    <w:rsid w:val="0093771E"/>
    <w:rsid w:val="009D7CCF"/>
    <w:rsid w:val="00A42223"/>
    <w:rsid w:val="00A92B90"/>
    <w:rsid w:val="00B53EEF"/>
    <w:rsid w:val="00BE211E"/>
    <w:rsid w:val="00DF0258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211E"/>
    <w:rPr>
      <w:color w:val="808080"/>
    </w:rPr>
  </w:style>
  <w:style w:type="paragraph" w:customStyle="1" w:styleId="EF04DBB1A7774ED79B08B7637F9112581">
    <w:name w:val="EF04DBB1A7774ED79B08B7637F9112581"/>
    <w:rsid w:val="005458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276626C929E499DA4D68A1F4B2869BE1">
    <w:name w:val="C276626C929E499DA4D68A1F4B2869BE1"/>
    <w:rsid w:val="005458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65DE2E854554D1DBF6805761A3C3CD01">
    <w:name w:val="065DE2E854554D1DBF6805761A3C3CD01"/>
    <w:rsid w:val="005458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50DD46F38324AE681BE22C2ACFB204E1">
    <w:name w:val="E50DD46F38324AE681BE22C2ACFB204E1"/>
    <w:rsid w:val="005458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AD85D4C99B34DCFBB0CBB549F966D183">
    <w:name w:val="CAD85D4C99B34DCFBB0CBB549F966D183"/>
    <w:rsid w:val="005458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2D886A8276477E83790D97A8B5B24C3">
    <w:name w:val="1C2D886A8276477E83790D97A8B5B24C3"/>
    <w:rsid w:val="005458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40CAFA845A43A79356736922C09BD69">
    <w:name w:val="3C40CAFA845A43A79356736922C09BD69"/>
    <w:rsid w:val="0054589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A40D843114C4BD3BD4C543D3AB87C36">
    <w:name w:val="DA40D843114C4BD3BD4C543D3AB87C36"/>
    <w:rsid w:val="0054589B"/>
  </w:style>
  <w:style w:type="paragraph" w:customStyle="1" w:styleId="E8EFAA4ABB0B445DA3D6A64A85A24501">
    <w:name w:val="E8EFAA4ABB0B445DA3D6A64A85A24501"/>
    <w:rsid w:val="0054589B"/>
  </w:style>
  <w:style w:type="paragraph" w:customStyle="1" w:styleId="5CDFB5E5FAF04F61BAFBB3DCA3B9273B">
    <w:name w:val="5CDFB5E5FAF04F61BAFBB3DCA3B9273B"/>
    <w:rsid w:val="0054589B"/>
  </w:style>
  <w:style w:type="paragraph" w:customStyle="1" w:styleId="497FBBC47E804748AE0BE5242B942164">
    <w:name w:val="497FBBC47E804748AE0BE5242B942164"/>
    <w:rsid w:val="0054589B"/>
  </w:style>
  <w:style w:type="paragraph" w:customStyle="1" w:styleId="1C8C9238F9DA49A783CDC48F40E532AD">
    <w:name w:val="1C8C9238F9DA49A783CDC48F40E532AD"/>
    <w:rsid w:val="0054589B"/>
  </w:style>
  <w:style w:type="paragraph" w:customStyle="1" w:styleId="A399725096194E31B73980D91AD0F0AE">
    <w:name w:val="A399725096194E31B73980D91AD0F0AE"/>
    <w:rsid w:val="0054589B"/>
  </w:style>
  <w:style w:type="paragraph" w:customStyle="1" w:styleId="1F3933E53CE446BC92653F9EAD8E4204">
    <w:name w:val="1F3933E53CE446BC92653F9EAD8E4204"/>
    <w:rsid w:val="0054589B"/>
  </w:style>
  <w:style w:type="paragraph" w:customStyle="1" w:styleId="2F8C8BE6291F4F82A365AAA59157051E">
    <w:name w:val="2F8C8BE6291F4F82A365AAA59157051E"/>
    <w:rsid w:val="0054589B"/>
  </w:style>
  <w:style w:type="paragraph" w:customStyle="1" w:styleId="61E81B21DF0943E2A6CC19C4C86EEC2E">
    <w:name w:val="61E81B21DF0943E2A6CC19C4C86EEC2E"/>
    <w:rsid w:val="0054589B"/>
  </w:style>
  <w:style w:type="paragraph" w:customStyle="1" w:styleId="06855AE5F4EA4EBAA50B9C58392D779F">
    <w:name w:val="06855AE5F4EA4EBAA50B9C58392D779F"/>
    <w:rsid w:val="0054589B"/>
  </w:style>
  <w:style w:type="paragraph" w:customStyle="1" w:styleId="DC0C76A595AD443885481C7975C27DED">
    <w:name w:val="DC0C76A595AD443885481C7975C27DED"/>
    <w:rsid w:val="0054589B"/>
  </w:style>
  <w:style w:type="paragraph" w:customStyle="1" w:styleId="3516D7F06D584014803A4B9DFB844289">
    <w:name w:val="3516D7F06D584014803A4B9DFB844289"/>
    <w:rsid w:val="0054589B"/>
  </w:style>
  <w:style w:type="paragraph" w:customStyle="1" w:styleId="D630BCB0AB2B4024934857FF49425DE9">
    <w:name w:val="D630BCB0AB2B4024934857FF49425DE9"/>
    <w:rsid w:val="0054589B"/>
  </w:style>
  <w:style w:type="paragraph" w:customStyle="1" w:styleId="DB541EA849034BDFA134760E67A80FF2">
    <w:name w:val="DB541EA849034BDFA134760E67A80FF2"/>
    <w:rsid w:val="0054589B"/>
  </w:style>
  <w:style w:type="paragraph" w:customStyle="1" w:styleId="D7103FC3BA8549CFAE1E2014BB9F4571">
    <w:name w:val="D7103FC3BA8549CFAE1E2014BB9F4571"/>
    <w:rsid w:val="0054589B"/>
  </w:style>
  <w:style w:type="paragraph" w:customStyle="1" w:styleId="269C3AA3C45C4275819DA9C294A8DA1C">
    <w:name w:val="269C3AA3C45C4275819DA9C294A8DA1C"/>
    <w:rsid w:val="0054589B"/>
  </w:style>
  <w:style w:type="paragraph" w:customStyle="1" w:styleId="4026C4C27A2C451A9C24C15BD0338682">
    <w:name w:val="4026C4C27A2C451A9C24C15BD0338682"/>
    <w:rsid w:val="0054589B"/>
  </w:style>
  <w:style w:type="paragraph" w:customStyle="1" w:styleId="972201D255AD4D72840004D1E8962119">
    <w:name w:val="972201D255AD4D72840004D1E8962119"/>
    <w:rsid w:val="0054589B"/>
  </w:style>
  <w:style w:type="paragraph" w:customStyle="1" w:styleId="70340AF7191E44DFBDCA16972F2835AC">
    <w:name w:val="70340AF7191E44DFBDCA16972F2835AC"/>
    <w:rsid w:val="0054589B"/>
  </w:style>
  <w:style w:type="paragraph" w:customStyle="1" w:styleId="C46F6BC8D6774ACABF49D38AB27B7B17">
    <w:name w:val="C46F6BC8D6774ACABF49D38AB27B7B17"/>
    <w:rsid w:val="0054589B"/>
  </w:style>
  <w:style w:type="paragraph" w:customStyle="1" w:styleId="9BD6F2D420B04E49B87E812AAA928FCA">
    <w:name w:val="9BD6F2D420B04E49B87E812AAA928FCA"/>
    <w:rsid w:val="0054589B"/>
  </w:style>
  <w:style w:type="paragraph" w:customStyle="1" w:styleId="5B04A9571E5642059A305776BCD34AD3">
    <w:name w:val="5B04A9571E5642059A305776BCD34AD3"/>
    <w:rsid w:val="0054589B"/>
  </w:style>
  <w:style w:type="paragraph" w:customStyle="1" w:styleId="9968713475BD4B308F6C9396DF18624D">
    <w:name w:val="9968713475BD4B308F6C9396DF18624D"/>
    <w:rsid w:val="0054589B"/>
  </w:style>
  <w:style w:type="paragraph" w:customStyle="1" w:styleId="1CC936D7641E4891ADF9FC54284AE03F">
    <w:name w:val="1CC936D7641E4891ADF9FC54284AE03F"/>
    <w:rsid w:val="0054589B"/>
  </w:style>
  <w:style w:type="paragraph" w:customStyle="1" w:styleId="EF04DBB1A7774ED79B08B7637F911258">
    <w:name w:val="EF04DBB1A7774ED79B08B7637F911258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276626C929E499DA4D68A1F4B2869BE">
    <w:name w:val="C276626C929E499DA4D68A1F4B2869BE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65DE2E854554D1DBF6805761A3C3CD0">
    <w:name w:val="065DE2E854554D1DBF6805761A3C3CD0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50DD46F38324AE681BE22C2ACFB204E">
    <w:name w:val="E50DD46F38324AE681BE22C2ACFB204E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AD85D4C99B34DCFBB0CBB549F966D18">
    <w:name w:val="CAD85D4C99B34DCFBB0CBB549F966D18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2D886A8276477E83790D97A8B5B24C">
    <w:name w:val="1C2D886A8276477E83790D97A8B5B24C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A40D843114C4BD3BD4C543D3AB87C361">
    <w:name w:val="DA40D843114C4BD3BD4C543D3AB87C36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8EFAA4ABB0B445DA3D6A64A85A245011">
    <w:name w:val="E8EFAA4ABB0B445DA3D6A64A85A24501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CDFB5E5FAF04F61BAFBB3DCA3B9273B1">
    <w:name w:val="5CDFB5E5FAF04F61BAFBB3DCA3B9273B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97FBBC47E804748AE0BE5242B9421641">
    <w:name w:val="497FBBC47E804748AE0BE5242B942164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8C9238F9DA49A783CDC48F40E532AD1">
    <w:name w:val="1C8C9238F9DA49A783CDC48F40E532AD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399725096194E31B73980D91AD0F0AE1">
    <w:name w:val="A399725096194E31B73980D91AD0F0AE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F3933E53CE446BC92653F9EAD8E42041">
    <w:name w:val="1F3933E53CE446BC92653F9EAD8E4204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F8C8BE6291F4F82A365AAA59157051E1">
    <w:name w:val="2F8C8BE6291F4F82A365AAA59157051E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1E81B21DF0943E2A6CC19C4C86EEC2E1">
    <w:name w:val="61E81B21DF0943E2A6CC19C4C86EEC2E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6855AE5F4EA4EBAA50B9C58392D779F1">
    <w:name w:val="06855AE5F4EA4EBAA50B9C58392D779F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C0C76A595AD443885481C7975C27DED1">
    <w:name w:val="DC0C76A595AD443885481C7975C27DED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516D7F06D584014803A4B9DFB8442891">
    <w:name w:val="3516D7F06D584014803A4B9DFB844289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630BCB0AB2B4024934857FF49425DE91">
    <w:name w:val="D630BCB0AB2B4024934857FF49425DE9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B541EA849034BDFA134760E67A80FF21">
    <w:name w:val="DB541EA849034BDFA134760E67A80FF2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7103FC3BA8549CFAE1E2014BB9F45711">
    <w:name w:val="D7103FC3BA8549CFAE1E2014BB9F4571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69C3AA3C45C4275819DA9C294A8DA1C1">
    <w:name w:val="269C3AA3C45C4275819DA9C294A8DA1C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026C4C27A2C451A9C24C15BD03386821">
    <w:name w:val="4026C4C27A2C451A9C24C15BD0338682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72201D255AD4D72840004D1E89621191">
    <w:name w:val="972201D255AD4D72840004D1E8962119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0340AF7191E44DFBDCA16972F2835AC1">
    <w:name w:val="70340AF7191E44DFBDCA16972F2835AC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46F6BC8D6774ACABF49D38AB27B7B171">
    <w:name w:val="C46F6BC8D6774ACABF49D38AB27B7B17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BD6F2D420B04E49B87E812AAA928FCA1">
    <w:name w:val="9BD6F2D420B04E49B87E812AAA928FCA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B04A9571E5642059A305776BCD34AD31">
    <w:name w:val="5B04A9571E5642059A305776BCD34AD3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968713475BD4B308F6C9396DF18624D1">
    <w:name w:val="9968713475BD4B308F6C9396DF18624D1"/>
    <w:rsid w:val="00BE211E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C936D7641E4891ADF9FC54284AE03F1">
    <w:name w:val="1CC936D7641E4891ADF9FC54284AE03F1"/>
    <w:rsid w:val="00BE211E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0B9C-01E9-4AE9-BB94-82FCAEB5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45</cp:revision>
  <cp:lastPrinted>2019-05-08T08:31:00Z</cp:lastPrinted>
  <dcterms:created xsi:type="dcterms:W3CDTF">2019-03-29T07:47:00Z</dcterms:created>
  <dcterms:modified xsi:type="dcterms:W3CDTF">2023-03-17T13:07:00Z</dcterms:modified>
</cp:coreProperties>
</file>